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5E58" w14:textId="56D6CFC3" w:rsidR="00604CFA" w:rsidRDefault="00561773">
      <w:pPr>
        <w:jc w:val="center"/>
      </w:pPr>
      <w:r>
        <w:rPr>
          <w:b/>
          <w:sz w:val="40"/>
        </w:rPr>
        <w:t>RESEARCH AND ADVANCES IN MEDICINE</w:t>
      </w:r>
      <w:r w:rsidR="00EC7BD9">
        <w:rPr>
          <w:b/>
          <w:sz w:val="40"/>
        </w:rPr>
        <w:br/>
      </w:r>
    </w:p>
    <w:p w14:paraId="51EB4217" w14:textId="77777777" w:rsidR="00604CFA" w:rsidRDefault="00EC7BD9">
      <w:pPr>
        <w:jc w:val="center"/>
      </w:pPr>
      <w:r>
        <w:rPr>
          <w:i/>
          <w:sz w:val="24"/>
        </w:rPr>
        <w:t>Official Manuscript Submission Template</w:t>
      </w:r>
    </w:p>
    <w:p w14:paraId="49534A51" w14:textId="77777777" w:rsidR="00604CFA" w:rsidRDefault="00EC7BD9">
      <w:r>
        <w:br/>
      </w:r>
    </w:p>
    <w:p w14:paraId="1B56D6BA" w14:textId="77777777" w:rsidR="00604CFA" w:rsidRDefault="00EC7BD9">
      <w:r>
        <w:t>Manuscript Title:</w:t>
      </w:r>
    </w:p>
    <w:p w14:paraId="6D78541E" w14:textId="77777777" w:rsidR="00604CFA" w:rsidRDefault="00EC7BD9">
      <w:r>
        <w:t>Running Title:</w:t>
      </w:r>
    </w:p>
    <w:p w14:paraId="5EE2589D" w14:textId="51E17D69" w:rsidR="00746C33" w:rsidRDefault="00746C33">
      <w:r>
        <w:t xml:space="preserve">Don’t write author names/affiliations in this manuscript. Mention author names in the cover letter </w:t>
      </w:r>
    </w:p>
    <w:p w14:paraId="1D3450AA" w14:textId="6FFF78B2" w:rsidR="008A7FA7" w:rsidRDefault="008A7FA7">
      <w:r>
        <w:t>(</w:t>
      </w:r>
      <w:proofErr w:type="gramStart"/>
      <w:r>
        <w:t>this</w:t>
      </w:r>
      <w:proofErr w:type="gramEnd"/>
      <w:r>
        <w:t xml:space="preserve"> below format is for </w:t>
      </w:r>
      <w:r w:rsidR="00EC7BD9">
        <w:t>original studies. For case reports, reviews and short communications, the subheadings can be changed)</w:t>
      </w:r>
    </w:p>
    <w:p w14:paraId="632923E6" w14:textId="77777777" w:rsidR="00604CFA" w:rsidRDefault="00EC7BD9">
      <w:pPr>
        <w:pStyle w:val="Heading1"/>
      </w:pPr>
      <w:r>
        <w:t>Abstract</w:t>
      </w:r>
    </w:p>
    <w:p w14:paraId="3C531C8D" w14:textId="77777777" w:rsidR="00604CFA" w:rsidRDefault="00EC7BD9">
      <w:r>
        <w:t>Background:</w:t>
      </w:r>
      <w:r>
        <w:br/>
        <w:t>Methods:</w:t>
      </w:r>
      <w:r>
        <w:br/>
        <w:t>Results:</w:t>
      </w:r>
      <w:r>
        <w:br/>
        <w:t>Conclusion:</w:t>
      </w:r>
      <w:r>
        <w:br/>
        <w:t>Keywords:</w:t>
      </w:r>
    </w:p>
    <w:p w14:paraId="5B7B1993" w14:textId="77777777" w:rsidR="00604CFA" w:rsidRDefault="00EC7BD9">
      <w:pPr>
        <w:pStyle w:val="Heading1"/>
      </w:pPr>
      <w:r>
        <w:t>Introduction</w:t>
      </w:r>
    </w:p>
    <w:p w14:paraId="1C90F9C4" w14:textId="77777777" w:rsidR="00604CFA" w:rsidRDefault="00EC7BD9">
      <w:r>
        <w:t>Write your content here...</w:t>
      </w:r>
    </w:p>
    <w:p w14:paraId="00CA941F" w14:textId="77777777" w:rsidR="00604CFA" w:rsidRDefault="00EC7BD9">
      <w:pPr>
        <w:pStyle w:val="Heading1"/>
      </w:pPr>
      <w:r>
        <w:t>Aims and Objectives</w:t>
      </w:r>
    </w:p>
    <w:p w14:paraId="76A11A69" w14:textId="77777777" w:rsidR="00604CFA" w:rsidRDefault="00EC7BD9">
      <w:r>
        <w:t>Write your content here...</w:t>
      </w:r>
    </w:p>
    <w:p w14:paraId="1D7F3458" w14:textId="77777777" w:rsidR="00604CFA" w:rsidRDefault="00EC7BD9">
      <w:pPr>
        <w:pStyle w:val="Heading1"/>
      </w:pPr>
      <w:r>
        <w:t>Materials and Methods</w:t>
      </w:r>
    </w:p>
    <w:p w14:paraId="3407DF46" w14:textId="77777777" w:rsidR="00604CFA" w:rsidRDefault="00EC7BD9">
      <w:r>
        <w:t>Write your content here...</w:t>
      </w:r>
    </w:p>
    <w:p w14:paraId="2D0D48F6" w14:textId="77777777" w:rsidR="00604CFA" w:rsidRDefault="00EC7BD9">
      <w:pPr>
        <w:pStyle w:val="Heading1"/>
      </w:pPr>
      <w:r>
        <w:t>Results</w:t>
      </w:r>
    </w:p>
    <w:p w14:paraId="71B4D89C" w14:textId="77777777" w:rsidR="00604CFA" w:rsidRDefault="00EC7BD9">
      <w:r>
        <w:t>Write your content here...</w:t>
      </w:r>
    </w:p>
    <w:p w14:paraId="41E6D14F" w14:textId="77777777" w:rsidR="00604CFA" w:rsidRDefault="00EC7BD9">
      <w:pPr>
        <w:pStyle w:val="Heading1"/>
      </w:pPr>
      <w:r>
        <w:t>Discussion</w:t>
      </w:r>
    </w:p>
    <w:p w14:paraId="4EF88842" w14:textId="77777777" w:rsidR="00604CFA" w:rsidRDefault="00EC7BD9">
      <w:r>
        <w:t>Write your content here...</w:t>
      </w:r>
    </w:p>
    <w:p w14:paraId="2F902D89" w14:textId="77777777" w:rsidR="00604CFA" w:rsidRDefault="00EC7BD9">
      <w:pPr>
        <w:pStyle w:val="Heading1"/>
      </w:pPr>
      <w:r>
        <w:lastRenderedPageBreak/>
        <w:t>Limitations</w:t>
      </w:r>
    </w:p>
    <w:p w14:paraId="492FA747" w14:textId="77777777" w:rsidR="00604CFA" w:rsidRDefault="00EC7BD9">
      <w:r>
        <w:t>Write your content here...</w:t>
      </w:r>
    </w:p>
    <w:p w14:paraId="443125B6" w14:textId="77777777" w:rsidR="00604CFA" w:rsidRDefault="00EC7BD9">
      <w:pPr>
        <w:pStyle w:val="Heading1"/>
      </w:pPr>
      <w:r>
        <w:t>Conclusion</w:t>
      </w:r>
    </w:p>
    <w:p w14:paraId="2C808592" w14:textId="77777777" w:rsidR="00604CFA" w:rsidRDefault="00EC7BD9">
      <w:r>
        <w:t>Write your content here...</w:t>
      </w:r>
    </w:p>
    <w:p w14:paraId="5990EC55" w14:textId="77777777" w:rsidR="00604CFA" w:rsidRDefault="00EC7BD9">
      <w:pPr>
        <w:pStyle w:val="Heading1"/>
      </w:pPr>
      <w:r>
        <w:t>Tables</w:t>
      </w:r>
    </w:p>
    <w:p w14:paraId="27C75EDC" w14:textId="77777777" w:rsidR="00604CFA" w:rsidRDefault="00EC7BD9">
      <w:r>
        <w:t>Insert tables here with proper titles and legends.</w:t>
      </w:r>
    </w:p>
    <w:p w14:paraId="268ED991" w14:textId="77777777" w:rsidR="00604CFA" w:rsidRDefault="00EC7BD9">
      <w:pPr>
        <w:pStyle w:val="Heading1"/>
      </w:pPr>
      <w:r>
        <w:t>Figures</w:t>
      </w:r>
    </w:p>
    <w:p w14:paraId="5134EF87" w14:textId="1A5CC0A2" w:rsidR="00236EF3" w:rsidRPr="00236EF3" w:rsidRDefault="00236EF3" w:rsidP="00236EF3">
      <w:r>
        <w:t>Insert figures here with proper numbering and figure legends (legend=description of figure)</w:t>
      </w:r>
    </w:p>
    <w:p w14:paraId="39A45A0B" w14:textId="77777777" w:rsidR="00604CFA" w:rsidRDefault="00EC7BD9">
      <w:pPr>
        <w:pStyle w:val="Heading1"/>
      </w:pPr>
      <w:r>
        <w:t>References (Vancouver Style)</w:t>
      </w:r>
    </w:p>
    <w:p w14:paraId="004C5A0B" w14:textId="77777777" w:rsidR="00236EF3" w:rsidRDefault="00EC7BD9">
      <w:r>
        <w:br/>
      </w:r>
    </w:p>
    <w:p w14:paraId="76DF1DD0" w14:textId="72FD61CF" w:rsidR="00196E14" w:rsidRPr="00196E14" w:rsidRDefault="00196E14" w:rsidP="00196E14">
      <w:pPr>
        <w:pStyle w:val="Heading1"/>
      </w:pPr>
      <w:r>
        <w:t>Funding</w:t>
      </w:r>
    </w:p>
    <w:p w14:paraId="7ADE84A7" w14:textId="242E1722" w:rsidR="00196E14" w:rsidRDefault="00F90B0B" w:rsidP="00196E14">
      <w:r>
        <w:t>(</w:t>
      </w:r>
      <w:r w:rsidR="00196E14">
        <w:t xml:space="preserve">Mention the funding partner if any. If no funding, mention ‘No funding </w:t>
      </w:r>
      <w:proofErr w:type="spellStart"/>
      <w:r w:rsidR="00196E14">
        <w:t>receieved</w:t>
      </w:r>
      <w:proofErr w:type="spellEnd"/>
      <w:r w:rsidR="00196E14">
        <w:t>’</w:t>
      </w:r>
      <w:r>
        <w:t>)</w:t>
      </w:r>
    </w:p>
    <w:p w14:paraId="3C26D293" w14:textId="0204C6CE" w:rsidR="00196E14" w:rsidRDefault="00196E14" w:rsidP="00196E14">
      <w:pPr>
        <w:pStyle w:val="Heading1"/>
      </w:pPr>
      <w:r>
        <w:t>Acknowledgements</w:t>
      </w:r>
    </w:p>
    <w:p w14:paraId="47B44CAB" w14:textId="31659159" w:rsidR="00196E14" w:rsidRDefault="00F90B0B" w:rsidP="00196E14">
      <w:r>
        <w:t>(Mention any special acknowledgements. Mention ‘Nil’ if not needed)</w:t>
      </w:r>
    </w:p>
    <w:p w14:paraId="46B9FE3D" w14:textId="4060B286" w:rsidR="00F90B0B" w:rsidRDefault="00DC4A75" w:rsidP="00F90B0B">
      <w:pPr>
        <w:pStyle w:val="Heading1"/>
      </w:pPr>
      <w:r>
        <w:t>Conflicts of interest</w:t>
      </w:r>
    </w:p>
    <w:p w14:paraId="1587A616" w14:textId="7DBBEB9A" w:rsidR="00DC4A75" w:rsidRDefault="00DC4A75" w:rsidP="00DC4A75">
      <w:r>
        <w:t>(Declare if there are any conflicts of interests</w:t>
      </w:r>
      <w:r w:rsidR="00F53281">
        <w:t>. If not, mention ‘No conflicts of Interest’)</w:t>
      </w:r>
    </w:p>
    <w:p w14:paraId="756E679E" w14:textId="3B119D44" w:rsidR="00F53281" w:rsidRDefault="00F53281" w:rsidP="00F53281">
      <w:pPr>
        <w:pStyle w:val="Heading1"/>
      </w:pPr>
      <w:r>
        <w:t xml:space="preserve">Ethics statement </w:t>
      </w:r>
    </w:p>
    <w:p w14:paraId="2A71F843" w14:textId="67A219AF" w:rsidR="00C1184E" w:rsidRDefault="00C1184E" w:rsidP="00C1184E">
      <w:r>
        <w:t xml:space="preserve">(Use the underlying statements according to the </w:t>
      </w:r>
      <w:r w:rsidR="00F721F0">
        <w:t>type of article</w:t>
      </w:r>
      <w:r w:rsidR="000E298D">
        <w:t xml:space="preserve"> and remove the rest</w:t>
      </w:r>
      <w:r w:rsidR="00F721F0">
        <w:t>)</w:t>
      </w:r>
    </w:p>
    <w:p w14:paraId="06A6E85C" w14:textId="24559056" w:rsidR="00F721F0" w:rsidRDefault="00F721F0" w:rsidP="00C1184E"/>
    <w:p w14:paraId="5123817F" w14:textId="2CE09166" w:rsidR="00C1184E" w:rsidRPr="00C1184E" w:rsidRDefault="00C1184E" w:rsidP="00C1184E">
      <w:pPr>
        <w:pStyle w:val="Heading3"/>
        <w:numPr>
          <w:ilvl w:val="0"/>
          <w:numId w:val="11"/>
        </w:numPr>
      </w:pPr>
      <w:r>
        <w:t>Original article:</w:t>
      </w:r>
    </w:p>
    <w:p w14:paraId="5FA5F09A" w14:textId="5671C060" w:rsidR="00F53281" w:rsidRDefault="009B1DB5" w:rsidP="00F53281">
      <w:r>
        <w:t xml:space="preserve">This study was conducted in accordance with the principles of the Declaration of Helsinki and was approved by the Institutional Ethics Committee (IEC) of _________ (Approval No.: _________, Date: _________). Informed consent was obtained from all participants prior to inclusion in the study. Patient confidentiality and anonymity were strictly maintained </w:t>
      </w:r>
      <w:r>
        <w:lastRenderedPageBreak/>
        <w:t>throughout the research process. For studies involving identifiable data or images, explicit consent for publication was obtained.</w:t>
      </w:r>
    </w:p>
    <w:p w14:paraId="7B247330" w14:textId="0FED44DC" w:rsidR="00C1184E" w:rsidRDefault="00C1184E" w:rsidP="00C1184E">
      <w:pPr>
        <w:pStyle w:val="Heading3"/>
        <w:numPr>
          <w:ilvl w:val="0"/>
          <w:numId w:val="11"/>
        </w:numPr>
      </w:pPr>
      <w:r>
        <w:rPr>
          <w:rStyle w:val="Strong"/>
          <w:b/>
          <w:bCs/>
        </w:rPr>
        <w:t>Retrospective Study (Consent Waiver)</w:t>
      </w:r>
    </w:p>
    <w:p w14:paraId="4063ED7A" w14:textId="77777777" w:rsidR="00C1184E" w:rsidRDefault="00C1184E" w:rsidP="00C1184E">
      <w:pPr>
        <w:pStyle w:val="NormalWeb"/>
      </w:pPr>
      <w:r>
        <w:rPr>
          <w:rStyle w:val="Strong"/>
        </w:rPr>
        <w:t>Ethics Statement:</w:t>
      </w:r>
      <w:r>
        <w:br/>
        <w:t>This retrospective study was conducted in accordance with the Declaration of Helsinki and was approved by the Institutional Ethics Committee (IEC) of _________ (Approval No.: _________, Date: _________). As the study involved analysis of anonymized, previously collected data, the requirement for informed consent was waived by the Ethics Committee. Patient confidentiality and data privacy were strictly maintained.</w:t>
      </w:r>
    </w:p>
    <w:p w14:paraId="3A49F7AC" w14:textId="1F9D1AB3" w:rsidR="00C1184E" w:rsidRDefault="00C1184E" w:rsidP="00C1184E">
      <w:pPr>
        <w:pStyle w:val="Heading3"/>
        <w:numPr>
          <w:ilvl w:val="0"/>
          <w:numId w:val="11"/>
        </w:numPr>
      </w:pPr>
      <w:r>
        <w:rPr>
          <w:rStyle w:val="Strong"/>
          <w:b/>
          <w:bCs/>
        </w:rPr>
        <w:t xml:space="preserve"> Case Report</w:t>
      </w:r>
    </w:p>
    <w:p w14:paraId="66054F21" w14:textId="77777777" w:rsidR="00C1184E" w:rsidRDefault="00C1184E" w:rsidP="00C1184E">
      <w:pPr>
        <w:pStyle w:val="NormalWeb"/>
      </w:pPr>
      <w:r>
        <w:rPr>
          <w:rStyle w:val="Strong"/>
        </w:rPr>
        <w:t>Ethics Statement:</w:t>
      </w:r>
      <w:r>
        <w:br/>
        <w:t>This case report was conducted in accordance with institutional ethical standards. Written informed consent was obtained from the patient (or legal guardian) for publication of clinical details and accompanying images. All efforts have been made to ensure patient anonymity and confidentiality.</w:t>
      </w:r>
    </w:p>
    <w:p w14:paraId="71B65282" w14:textId="101AA820" w:rsidR="00C1184E" w:rsidRDefault="00C1184E" w:rsidP="00C1184E">
      <w:pPr>
        <w:pStyle w:val="Heading3"/>
      </w:pPr>
      <w:r>
        <w:rPr>
          <w:rStyle w:val="Strong"/>
          <w:b/>
          <w:bCs/>
        </w:rPr>
        <w:t xml:space="preserve">       4. Systematic Review / Meta-analysis</w:t>
      </w:r>
    </w:p>
    <w:p w14:paraId="7A883F0F" w14:textId="77777777" w:rsidR="00C1184E" w:rsidRDefault="00C1184E" w:rsidP="00C1184E">
      <w:pPr>
        <w:pStyle w:val="NormalWeb"/>
      </w:pPr>
      <w:r>
        <w:rPr>
          <w:rStyle w:val="Strong"/>
        </w:rPr>
        <w:t>Ethics Statement:</w:t>
      </w:r>
      <w:r>
        <w:br/>
        <w:t>This study is a systematic review/meta-analysis based on previously published data and does not involve direct human or animal participation. Therefore, ethical approval and informed consent were not required.</w:t>
      </w:r>
    </w:p>
    <w:p w14:paraId="7BCBDD59" w14:textId="558BC0DF" w:rsidR="00C1184E" w:rsidRDefault="00C1184E" w:rsidP="00C1184E">
      <w:pPr>
        <w:pStyle w:val="Heading3"/>
        <w:ind w:left="360"/>
      </w:pPr>
      <w:r>
        <w:rPr>
          <w:rStyle w:val="Strong"/>
          <w:b/>
          <w:bCs/>
        </w:rPr>
        <w:t>5. Animal Study</w:t>
      </w:r>
    </w:p>
    <w:p w14:paraId="56F7992A" w14:textId="77777777" w:rsidR="00C1184E" w:rsidRDefault="00C1184E" w:rsidP="00C1184E">
      <w:pPr>
        <w:pStyle w:val="NormalWeb"/>
      </w:pPr>
      <w:r>
        <w:rPr>
          <w:rStyle w:val="Strong"/>
        </w:rPr>
        <w:t>Ethics Statement:</w:t>
      </w:r>
      <w:r>
        <w:br/>
        <w:t>This study involving animals was conducted in accordance with institutional and national guidelines for the care and use of laboratory animals. The study protocol was approved by the Institutional Animal Ethics Committee (IAEC) of _________ (Approval No.: _________, Date: _________). All efforts were made to minimize animal suffering and reduce the number of animals used.</w:t>
      </w:r>
    </w:p>
    <w:p w14:paraId="4755D80B" w14:textId="7C5FB5A4" w:rsidR="000E298D" w:rsidRDefault="000E298D" w:rsidP="000E298D">
      <w:pPr>
        <w:pStyle w:val="Heading3"/>
      </w:pPr>
      <w:r>
        <w:t xml:space="preserve">        6. Student surveys</w:t>
      </w:r>
    </w:p>
    <w:p w14:paraId="4D2B1BFA" w14:textId="77777777" w:rsidR="000E298D" w:rsidRDefault="000E298D" w:rsidP="000E298D">
      <w:pPr>
        <w:pStyle w:val="NormalWeb"/>
      </w:pPr>
      <w:r>
        <w:t>Participation in the survey was voluntary, and informed consent was obtained from all participants prior to data collection. The survey was anonymous, and no personally identifiable information was collected. All responses were kept confidential and used solely for research purposes.</w:t>
      </w:r>
    </w:p>
    <w:p w14:paraId="4FF60C00" w14:textId="77777777" w:rsidR="000E298D" w:rsidRPr="000E298D" w:rsidRDefault="000E298D" w:rsidP="000E298D"/>
    <w:p w14:paraId="16238D46" w14:textId="77777777" w:rsidR="00C1184E" w:rsidRPr="00F53281" w:rsidRDefault="00C1184E" w:rsidP="00F53281"/>
    <w:p w14:paraId="53690031" w14:textId="765CC768" w:rsidR="00604CFA" w:rsidRDefault="00EC7BD9">
      <w:r>
        <w:lastRenderedPageBreak/>
        <w:br/>
        <w:t>Research</w:t>
      </w:r>
      <w:r w:rsidR="001548F5">
        <w:t xml:space="preserve"> and Advances in Medicine </w:t>
      </w:r>
      <w:r>
        <w:t>| www.ramjournal.com</w:t>
      </w:r>
    </w:p>
    <w:sectPr w:rsidR="00604C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EC48C6"/>
    <w:multiLevelType w:val="hybridMultilevel"/>
    <w:tmpl w:val="AC746748"/>
    <w:lvl w:ilvl="0" w:tplc="F58C9E5C">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C5D708B"/>
    <w:multiLevelType w:val="hybridMultilevel"/>
    <w:tmpl w:val="3CE6B4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107617D"/>
    <w:multiLevelType w:val="hybridMultilevel"/>
    <w:tmpl w:val="30B87E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55113381">
    <w:abstractNumId w:val="8"/>
  </w:num>
  <w:num w:numId="2" w16cid:durableId="1942302827">
    <w:abstractNumId w:val="6"/>
  </w:num>
  <w:num w:numId="3" w16cid:durableId="568660895">
    <w:abstractNumId w:val="5"/>
  </w:num>
  <w:num w:numId="4" w16cid:durableId="1534877918">
    <w:abstractNumId w:val="4"/>
  </w:num>
  <w:num w:numId="5" w16cid:durableId="243732542">
    <w:abstractNumId w:val="7"/>
  </w:num>
  <w:num w:numId="6" w16cid:durableId="1505626668">
    <w:abstractNumId w:val="3"/>
  </w:num>
  <w:num w:numId="7" w16cid:durableId="1239556217">
    <w:abstractNumId w:val="2"/>
  </w:num>
  <w:num w:numId="8" w16cid:durableId="2013946095">
    <w:abstractNumId w:val="1"/>
  </w:num>
  <w:num w:numId="9" w16cid:durableId="1362240816">
    <w:abstractNumId w:val="0"/>
  </w:num>
  <w:num w:numId="10" w16cid:durableId="510024330">
    <w:abstractNumId w:val="10"/>
  </w:num>
  <w:num w:numId="11" w16cid:durableId="1257908803">
    <w:abstractNumId w:val="11"/>
  </w:num>
  <w:num w:numId="12" w16cid:durableId="7429871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298D"/>
    <w:rsid w:val="0015074B"/>
    <w:rsid w:val="001548F5"/>
    <w:rsid w:val="00196E14"/>
    <w:rsid w:val="00236EF3"/>
    <w:rsid w:val="0029639D"/>
    <w:rsid w:val="00326F90"/>
    <w:rsid w:val="004E24E9"/>
    <w:rsid w:val="00561773"/>
    <w:rsid w:val="00604CFA"/>
    <w:rsid w:val="00746C33"/>
    <w:rsid w:val="00856D35"/>
    <w:rsid w:val="008A7FA7"/>
    <w:rsid w:val="009B1DB5"/>
    <w:rsid w:val="00A10EF1"/>
    <w:rsid w:val="00AA1D8D"/>
    <w:rsid w:val="00AE55E2"/>
    <w:rsid w:val="00B47730"/>
    <w:rsid w:val="00C1184E"/>
    <w:rsid w:val="00CB0664"/>
    <w:rsid w:val="00DC4A75"/>
    <w:rsid w:val="00EC7BD9"/>
    <w:rsid w:val="00F53281"/>
    <w:rsid w:val="00F721F0"/>
    <w:rsid w:val="00F90B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41D5A"/>
  <w14:defaultImageDpi w14:val="300"/>
  <w15:docId w15:val="{147BBB48-A1EA-4018-8202-B6F8406A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1184E"/>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Rajan YRD</cp:lastModifiedBy>
  <cp:revision>16</cp:revision>
  <dcterms:created xsi:type="dcterms:W3CDTF">2026-04-28T14:11:00Z</dcterms:created>
  <dcterms:modified xsi:type="dcterms:W3CDTF">2026-05-24T15:28:00Z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6589646e-86d2-4655-a39a-a7169cabe2a8</vt:lpwstr>
  </property>
</Properties>
</file>